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本科用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本书出售、求购地址：https://www.jiaokey.com/book/detail/11089661.html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关键词搜索：https://www.jiaokey.com/tag/地形测量学  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