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客户至上 Siebel总裁解析十大成功案例</w:t>
      </w:r>
    </w:p>
    <w:p>
      <w:r>
        <w:rPr>
          <w:rFonts w:ascii="宋体" w:hAnsi="宋体" w:eastAsia="宋体"/>
          <w:sz w:val="24"/>
        </w:rPr>
        <w:t>（美）托马斯·M. 希贝（Thomas M. Siebel）著；梁〓洁，罗惟正译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客户至上 Siebel总裁解析十大成功案例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（美）托马斯·M. 希贝（Thomas M. Siebel）著；梁〓洁，罗惟正译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本书出售、求购地址：https://www.jiaokey.com/book/detail/11088248.html</w:t>
      </w:r>
    </w:p>
    <w:p>
      <w:r>
        <w:t>更多相关图书推荐：https://www.jiaokey.com</w:t>
      </w:r>
    </w:p>
    <w:p>
      <w:r>
        <w:t>（美）托马斯·M. 希贝（Thomas M. Siebel）著；梁〓洁，罗惟正译 其他作品：https://www.jiaokey.com/tag/（美）托马斯·M. 希贝（Thomas M. Siebel）著；梁〓洁，罗惟正译.html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关键词搜索：https://www.jiaokey.com/tag/客户至上 Siebel总裁解析十大成功案例.html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