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书名：餐饮营销策划与案例</w:t>
      </w:r>
    </w:p>
    <w:p>
      <w:r>
        <w:t>作者：陈祝平著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总页数：292</w:t>
      </w:r>
    </w:p>
    <w:p>
      <w:r>
        <w:t>更多请访问教客网: www.jiaokey.com</w:t>
      </w:r>
    </w:p>
    <w:p>
      <w:r>
        <w:t>餐饮营销策划与案例 评论地址：https://www.jiaokey.com/book/detail/11088228.html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