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WTO估价协定与中国估价制度</w:t>
      </w:r>
    </w:p>
    <w:p>
      <w:r>
        <w:rPr>
          <w:rFonts w:ascii="宋体" w:hAnsi="宋体" w:eastAsia="宋体"/>
          <w:sz w:val="24"/>
        </w:rPr>
        <w:t>谷儒堂编著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8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WTO估价协定与中国估价制度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谷儒堂编著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世界贸易组织(学科: 海关估值 学科: 贸易协定) 世界贸易组织 海关估值(学科: 经济制度 地点: 中国) 海关估值 贸易协定 经济制度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本书出售、求购地址：https://www.jiaokey.com/book/detail/11088180.html</w:t>
      </w:r>
    </w:p>
    <w:p>
      <w:r>
        <w:t>更多相关图书推荐：https://www.jiaokey.com</w:t>
      </w:r>
    </w:p>
    <w:p>
      <w:r>
        <w:t>谷儒堂编著 其他作品：https://www.jiaokey.com/tag/谷儒堂编著.html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关键词搜索：https://www.jiaokey.com/tag/世界贸易组织(学科: 海关估值 学科: 贸易协定) 世界贸易组织 海关估值(学科: 经济制度 地点: 中国) 海关估值 贸易协定 经济制度.html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