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  英文版  第7版</w:t>
      </w:r>
    </w:p>
    <w:p>
      <w:r>
        <w:rPr>
          <w:rFonts w:ascii="宋体" w:hAnsi="宋体" w:eastAsia="宋体"/>
          <w:sz w:val="24"/>
        </w:rPr>
        <w:t>（美）查尔斯·吉普森（Charles H. Gibson）著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  英文版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（美）查尔斯·吉普森（Charles H. Gibson）著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本书出售、求购地址：https://www.jiaokey.com/book/detail/11088137.html</w:t>
      </w:r>
    </w:p>
    <w:p>
      <w:r>
        <w:t>更多相关图书推荐：https://www.jiaokey.com</w:t>
      </w:r>
    </w:p>
    <w:p>
      <w:r>
        <w:t>（美）查尔斯·吉普森（Charles H. Gibson）著 其他作品：https://www.jiaokey.com/tag/（美）查尔斯·吉普森（Charles H. Gibson）著.html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关键词搜索：https://www.jiaokey.com/tag/财务报表分析  英文版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