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融化GOLDEN 台湾地区股价指数期货</w:t>
      </w:r>
    </w:p>
    <w:p>
      <w:r>
        <w:rPr>
          <w:rFonts w:ascii="宋体" w:hAnsi="宋体" w:eastAsia="宋体"/>
          <w:sz w:val="24"/>
        </w:rPr>
        <w:t>徐士敏，徐雯岚编著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融化GOLDEN 台湾地区股价指数期货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徐士敏，徐雯岚编著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本书出售、求购地址：https://www.jiaokey.com/book/detail/11088116.html</w:t>
      </w:r>
    </w:p>
    <w:p>
      <w:r>
        <w:t>更多相关图书推荐：https://www.jiaokey.com</w:t>
      </w:r>
    </w:p>
    <w:p>
      <w:r>
        <w:t>徐士敏，徐雯岚编著 其他作品：https://www.jiaokey.com/tag/徐士敏，徐雯岚编著.html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关键词搜索：https://www.jiaokey.com/tag/融化GOLDEN 台湾地区股价指数期货.html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