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证券会计和企业集团会计</w:t>
      </w:r>
    </w:p>
    <w:p>
      <w:r>
        <w:rPr>
          <w:rFonts w:ascii="宋体" w:hAnsi="宋体" w:eastAsia="宋体"/>
          <w:sz w:val="24"/>
        </w:rPr>
        <w:t>邬杏川，顾六宝编著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8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证券会计和企业集团会计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邬杏川，顾六宝编著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本书出售、求购地址：https://www.jiaokey.com/book/detail/11088112.html</w:t>
      </w:r>
    </w:p>
    <w:p>
      <w:r>
        <w:t>更多相关图书推荐：https://www.jiaokey.com</w:t>
      </w:r>
    </w:p>
    <w:p>
      <w:r>
        <w:t>邬杏川，顾六宝编著 其他作品：https://www.jiaokey.com/tag/邬杏川，顾六宝编著.html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关键词搜索：https://www.jiaokey.com/tag/证券会计和企业集团会计.html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