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比较金融系统</w:t>
      </w:r>
    </w:p>
    <w:p>
      <w:r>
        <w:rPr>
          <w:rFonts w:ascii="宋体" w:hAnsi="宋体" w:eastAsia="宋体"/>
          <w:sz w:val="24"/>
        </w:rPr>
        <w:t>（美）富兰克林·艾伦（Franklin Allen），（美）道格拉斯·盖尔（Douglas Gale）著；王晋斌等译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比较金融系统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（美）富兰克林·艾伦（Franklin Allen），（美）道格拉斯·盖尔（Douglas Gale）著；王晋斌等译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本书出售、求购地址：https://www.jiaokey.com/book/detail/11088111.html</w:t>
      </w:r>
    </w:p>
    <w:p>
      <w:r>
        <w:t>更多相关图书推荐：https://www.jiaokey.com</w:t>
      </w:r>
    </w:p>
    <w:p>
      <w:r>
        <w:t>（美）富兰克林·艾伦（Franklin Allen），（美）道格拉斯·盖尔（Douglas Gale）著；王晋斌等译 其他作品：https://www.jiaokey.com/tag/（美）富兰克林·艾伦（Franklin Allen），（美）道格拉斯·盖尔（Douglas Gale）著；王晋斌等译.html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关键词搜索：https://www.jiaokey.com/tag/比较金融系统.html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