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中国银行业的综合经营与监管</w:t>
      </w:r>
    </w:p>
    <w:p>
      <w:r>
        <w:rPr>
          <w:rFonts w:ascii="宋体" w:hAnsi="宋体" w:eastAsia="宋体"/>
          <w:sz w:val="24"/>
        </w:rPr>
        <w:t>余龙武，郭田勇著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中国银行业的综合经营与监管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余龙武，郭田勇著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经济管理 学科: 研究 地点: 中国) 银行监督(学科: 研究 地点: 中国) 银行 经济管理 银行监督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本书出售、求购地址：https://www.jiaokey.com/book/detail/11088109.html</w:t>
      </w:r>
    </w:p>
    <w:p>
      <w:r>
        <w:t>更多相关图书推荐：https://www.jiaokey.com</w:t>
      </w:r>
    </w:p>
    <w:p>
      <w:r>
        <w:t>余龙武，郭田勇著 其他作品：https://www.jiaokey.com/tag/余龙武，郭田勇著.html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关键词搜索：https://www.jiaokey.com/tag/银行(学科: 经济管理 学科: 研究 地点: 中国) 银行监督(学科: 研究 地点: 中国) 银行 经济管理 银行监督.html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