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计划、进度和控制的系统方法</w:t>
      </w:r>
    </w:p>
    <w:p>
      <w:r>
        <w:rPr>
          <w:rFonts w:ascii="宋体" w:hAnsi="宋体" w:eastAsia="宋体"/>
          <w:sz w:val="24"/>
        </w:rPr>
        <w:t>（美）哈罗德·科兹纳（Harold Kerzner）著；杨爱华等译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计划、进度和控制的系统方法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（美）哈罗德·科兹纳（Harold Kerzner）著；杨爱华等译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本书出售、求购地址：https://www.jiaokey.com/book/detail/11088052.html</w:t>
      </w:r>
    </w:p>
    <w:p>
      <w:r>
        <w:t>更多相关图书推荐：https://www.jiaokey.com</w:t>
      </w:r>
    </w:p>
    <w:p>
      <w:r>
        <w:t>（美）哈罗德·科兹纳（Harold Kerzner）著；杨爱华等译 其他作品：https://www.jiaokey.com/tag/（美）哈罗德·科兹纳（Harold Kerzner）著；杨爱华等译.html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  计划、进度和控制的系统方法.html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