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项目风险管理  过程、技术和洞察力</w:t>
      </w:r>
    </w:p>
    <w:p>
      <w:r>
        <w:rPr>
          <w:rFonts w:ascii="宋体" w:hAnsi="宋体" w:eastAsia="宋体"/>
          <w:sz w:val="24"/>
        </w:rPr>
        <w:t>（英）克里斯·查普曼（Chris Chapman），（英）斯蒂芬·沃德（Stephen Ward）著；李兆玉等译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项目风险管理  过程、技术和洞察力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（英）克里斯·查普曼（Chris Chapman），（英）斯蒂芬·沃德（Stephen Ward）著；李兆玉等译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本书出售、求购地址：https://www.jiaokey.com/book/detail/11088050.html</w:t>
      </w:r>
    </w:p>
    <w:p>
      <w:r>
        <w:t>更多相关图书推荐：https://www.jiaokey.com</w:t>
      </w:r>
    </w:p>
    <w:p>
      <w:r>
        <w:t>（英）克里斯·查普曼（Chris Chapman），（英）斯蒂芬·沃德（Stephen Ward）著；李兆玉等译 其他作品：https://www.jiaokey.com/tag/（英）克里斯·查普曼（Chris Chapman），（英）斯蒂芬·沃德（Stephen Ward）著；李兆玉等译.html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关键词搜索：https://www.jiaokey.com/tag/项目风险管理  过程、技术和洞察力.html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