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书里书外的经济学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书里书外的经济学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本书出售、求购地址：https://www.jiaokey.com/book/detail/11087968.html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关键词搜索：https://www.jiaokey.com/tag/书里书外的经济学.html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