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书名：劳动价值论与当前经济热点</w:t>
      </w:r>
    </w:p>
    <w:p>
      <w:r>
        <w:t>作者：王珏主编</w:t>
      </w:r>
    </w:p>
    <w:p>
      <w:r>
        <w:t>出版社：济南：济南出版社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劳动价值论与当前经济热点 评论地址：https://www.jiaokey.com/book/detail/11087950.html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