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图书馆物业管理实施2000版ISO 9001标准实用指南</w:t>
      </w:r>
    </w:p>
    <w:p>
      <w:r>
        <w:rPr>
          <w:rFonts w:ascii="宋体" w:hAnsi="宋体" w:eastAsia="宋体"/>
          <w:sz w:val="24"/>
        </w:rPr>
        <w:t>吴建中，李道林主编；上海图书馆编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图书馆物业管理实施2000版ISO 9001标准实用指南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吴建中，李道林主编；上海图书馆编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本书出售、求购地址：https://www.jiaokey.com/book/detail/11087926.html</w:t>
      </w:r>
    </w:p>
    <w:p>
      <w:r>
        <w:t>更多相关图书推荐：https://www.jiaokey.com</w:t>
      </w:r>
    </w:p>
    <w:p>
      <w:r>
        <w:t>吴建中，李道林主编；上海图书馆编 其他作品：https://www.jiaokey.com/tag/吴建中，李道林主编；上海图书馆编.html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关键词搜索：https://www.jiaokey.com/tag/图书馆物业管理实施2000版ISO 9001标准实用指南.html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