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黄冈数学题库  几何  上  全国十年中考数学试题分类汇析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黄冈数学题库  几何  上  全国十年中考数学试题分类汇析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本书出售、求购地址：https://www.jiaokey.com/book/detail/11087915.html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关键词搜索：https://www.jiaokey.com/tag/黄冈数学题库  几何  上  全国十年中考数学试题分类汇析.html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