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书名：华夏数学黑马  初二代数</w:t>
      </w:r>
    </w:p>
    <w:p>
      <w:r>
        <w:t>作者：张谦亨等编著</w:t>
      </w:r>
    </w:p>
    <w:p>
      <w:r>
        <w:t>出版社：北京：华夏出版社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华夏数学黑马  初二代数 评论地址：https://www.jiaokey.com/book/detail/11087883.html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