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书名：马基雅维里</w:t>
      </w:r>
    </w:p>
    <w:p>
      <w:r>
        <w:t>作者：（英）帕提克·科里文；（英）奥斯卡·扎拉特图；刘佳译</w:t>
      </w:r>
    </w:p>
    <w:p>
      <w:r>
        <w:t>出版社：北京：文化艺术出版社</w:t>
      </w:r>
    </w:p>
    <w:p>
      <w:r>
        <w:t>出版日期：2003.08</w:t>
      </w:r>
    </w:p>
    <w:p>
      <w:r>
        <w:t>总页数：173</w:t>
      </w:r>
    </w:p>
    <w:p>
      <w:r>
        <w:t>更多请访问教客网: www.jiaokey.com</w:t>
      </w:r>
    </w:p>
    <w:p>
      <w:r>
        <w:t>马基雅维里 评论地址：https://www.jiaokey.com/book/detail/11087876.html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