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书名：文学咖啡馆  阅读大师·诗歌卷  第2辑  B卷</w:t>
      </w:r>
    </w:p>
    <w:p>
      <w:r>
        <w:t>作者：高玉秋，裴丹莹编著</w:t>
      </w:r>
    </w:p>
    <w:p>
      <w:r>
        <w:t>出版社：海口：南方出版社</w:t>
      </w:r>
    </w:p>
    <w:p>
      <w:r>
        <w:t>出版日期：2003.04</w:t>
      </w:r>
    </w:p>
    <w:p>
      <w:r>
        <w:t>总页数：241</w:t>
      </w:r>
    </w:p>
    <w:p>
      <w:r>
        <w:t>更多请访问教客网: www.jiaokey.com</w:t>
      </w:r>
    </w:p>
    <w:p>
      <w:r>
        <w:t>文学咖啡馆  阅读大师·诗歌卷  第2辑  B卷 评论地址：https://www.jiaokey.com/book/detail/11087860.html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