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快乐乐翻天  社交开心高手</w:t>
      </w:r>
    </w:p>
    <w:p>
      <w:r>
        <w:rPr>
          <w:rFonts w:ascii="宋体" w:hAnsi="宋体" w:eastAsia="宋体"/>
          <w:sz w:val="24"/>
        </w:rPr>
        <w:t>哈哈镜主编；史慧萍等撰稿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快乐乐翻天  社交开心高手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哈哈镜主编；史慧萍等撰稿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本书出售、求购地址：https://www.jiaokey.com/book/detail/11087841.html</w:t>
      </w:r>
    </w:p>
    <w:p>
      <w:r>
        <w:t>更多相关图书推荐：https://www.jiaokey.com</w:t>
      </w:r>
    </w:p>
    <w:p>
      <w:r>
        <w:t>哈哈镜主编；史慧萍等撰稿 其他作品：https://www.jiaokey.com/tag/哈哈镜主编；史慧萍等撰稿.html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关键词搜索：https://www.jiaokey.com/tag/快乐乐翻天  社交开心高手.html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