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性的问题  福柯与性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性的问题  福柯与性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本书出售、求购地址：https://www.jiaokey.com/book/detail/11087836.html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关键词搜索：https://www.jiaokey.com/tag/性的问题  福柯与性.html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