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忘不死的河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忘不死的河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本书出售、求购地址：https://www.jiaokey.com/book/detail/11087762.html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关键词搜索：https://www.jiaokey.com/tag/忘不死的河.html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