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御香缥缈录  慈禧后私生活实录</w:t>
      </w:r>
    </w:p>
    <w:p>
      <w:r>
        <w:rPr>
          <w:rFonts w:ascii="宋体" w:hAnsi="宋体" w:eastAsia="宋体"/>
          <w:sz w:val="24"/>
        </w:rPr>
        <w:t>（清）德龄著；秦瘦鸥译述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御香缥缈录  慈禧后私生活实录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（清）德龄著；秦瘦鸥译述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 生平事迹) 西太后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本书出售、求购地址：https://www.jiaokey.com/book/detail/11087755.html</w:t>
      </w:r>
    </w:p>
    <w:p>
      <w:r>
        <w:t>更多相关图书推荐：https://www.jiaokey.com</w:t>
      </w:r>
    </w:p>
    <w:p>
      <w:r>
        <w:t>（清）德龄著；秦瘦鸥译述 其他作品：https://www.jiaokey.com/tag/（清）德龄著；秦瘦鸥译述.html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关键词搜索：https://www.jiaokey.com/tag/西太后(学科: 生平事迹) 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