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杨斌调查  中国黑马富豪浮沉录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杨斌调查  中国黑马富豪浮沉录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本书出售、求购地址：https://www.jiaokey.com/book/detail/11087752.html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关键词搜索：https://www.jiaokey.com/tag/杨斌调查  中国黑马富豪浮沉录.html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