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VB.NET数据库编程学习捷径</w:t>
      </w:r>
    </w:p>
    <w:p>
      <w:r>
        <w:rPr>
          <w:rFonts w:ascii="宋体" w:hAnsi="宋体" w:eastAsia="宋体"/>
          <w:sz w:val="24"/>
        </w:rPr>
        <w:t>杨毅，郭聪宾，刘晓宏编著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VB.NET数据库编程学习捷径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杨毅，郭聪宾，刘晓宏编著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本书出售、求购地址：https://www.jiaokey.com/book/detail/11087734.html</w:t>
      </w:r>
    </w:p>
    <w:p>
      <w:r>
        <w:t>更多相关图书推荐：https://www.jiaokey.com</w:t>
      </w:r>
    </w:p>
    <w:p>
      <w:r>
        <w:t>杨毅，郭聪宾，刘晓宏编著 其他作品：https://www.jiaokey.com/tag/杨毅，郭聪宾，刘晓宏编著.html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关键词搜索：https://www.jiaokey.com/tag/VB.NET数据库编程学习捷径.html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