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忧伤兜兜转  一个骑士男生的女孩路线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忧伤兜兜转  一个骑士男生的女孩路线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本书出售、求购地址：https://www.jiaokey.com/book/detail/11087695.html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关键词搜索：https://www.jiaokey.com/tag/忧伤兜兜转  一个骑士男生的女孩路线.html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