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有效软件测试  提高软件测试的50条建议</w:t>
      </w:r>
    </w:p>
    <w:p>
      <w:r>
        <w:rPr>
          <w:rFonts w:ascii="宋体" w:hAnsi="宋体" w:eastAsia="宋体"/>
          <w:sz w:val="24"/>
        </w:rPr>
        <w:t>（美）Elfriede Dustin著；新语译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有效软件测试  提高软件测试的50条建议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（美）Elfriede Dustin著；新语译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本书出售、求购地址：https://www.jiaokey.com/book/detail/11087672.html</w:t>
      </w:r>
    </w:p>
    <w:p>
      <w:r>
        <w:t>更多相关图书推荐：https://www.jiaokey.com</w:t>
      </w:r>
    </w:p>
    <w:p>
      <w:r>
        <w:t>（美）Elfriede Dustin著；新语译 其他作品：https://www.jiaokey.com/tag/（美）Elfriede Dustin著；新语译.html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关键词搜索：https://www.jiaokey.com/tag/有效软件测试  提高软件测试的50条建议.html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