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书名：非常好画·卡通方格画法  昆虫飞鸟篇</w:t>
      </w:r>
    </w:p>
    <w:p>
      <w:r>
        <w:t>作者：楼迎春编辑</w:t>
      </w:r>
    </w:p>
    <w:p>
      <w:r>
        <w:t>出版社：杭州：浙江少年儿童出版社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非常好画·卡通方格画法  昆虫飞鸟篇 评论地址：https://www.jiaokey.com/book/detail/11087670.html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