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人力资源计分卡</w:t>
      </w:r>
    </w:p>
    <w:p>
      <w:r>
        <w:rPr>
          <w:rFonts w:ascii="宋体" w:hAnsi="宋体" w:eastAsia="宋体"/>
          <w:sz w:val="24"/>
        </w:rPr>
        <w:t>（美）布莱恩·贝克（Brian E.Becker）等著；郑晓明译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人力资源计分卡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（美）布莱恩·贝克（Brian E.Becker）等著；郑晓明译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本书出售、求购地址：https://www.jiaokey.com/book/detail/11087651.html</w:t>
      </w:r>
    </w:p>
    <w:p>
      <w:r>
        <w:t>更多相关图书推荐：https://www.jiaokey.com</w:t>
      </w:r>
    </w:p>
    <w:p>
      <w:r>
        <w:t>（美）布莱恩·贝克（Brian E.Becker）等著；郑晓明译 其他作品：https://www.jiaokey.com/tag/（美）布莱恩·贝克（Brian E.Becker）等著；郑晓明译.html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关键词搜索：https://www.jiaokey.com/tag/人力资源计分卡.html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