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书名：求职面试门径</w:t>
      </w:r>
    </w:p>
    <w:p>
      <w:r>
        <w:t>作者：（美）格雷戈里·法雷尔著；赵孝盛，曹之杰译</w:t>
      </w:r>
    </w:p>
    <w:p>
      <w:r>
        <w:t>出版社：上海：汉语大词典出版社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求职面试门径 评论地址：https://www.jiaokey.com/book/detail/11087611.html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