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职业经理人自我诊断与测试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职业经理人自我诊断与测试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本书出售、求购地址：https://www.jiaokey.com/book/detail/11087592.html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关键词搜索：https://www.jiaokey.com/tag/职业经理人自我诊断与测试.html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