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职业经理人自我提升与训练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职业经理人自我提升与训练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本书出售、求购地址：https://www.jiaokey.com/book/detail/11087591.html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关键词搜索：https://www.jiaokey.com/tag/职业经理人自我提升与训练.html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