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在华投资：私募股权和创业资本的机会</w:t>
      </w:r>
    </w:p>
    <w:p>
      <w:r>
        <w:rPr>
          <w:rFonts w:ascii="宋体" w:hAnsi="宋体" w:eastAsia="宋体"/>
          <w:sz w:val="24"/>
        </w:rPr>
        <w:t>盛立军，李宝春，缪家文著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在华投资：私募股权和创业资本的机会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盛立军，李宝春，缪家文著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本书出售、求购地址：https://www.jiaokey.com/book/detail/11087583.html</w:t>
      </w:r>
    </w:p>
    <w:p>
      <w:r>
        <w:t>更多相关图书推荐：https://www.jiaokey.com</w:t>
      </w:r>
    </w:p>
    <w:p>
      <w:r>
        <w:t>盛立军，李宝春，缪家文著 其他作品：https://www.jiaokey.com/tag/盛立军，李宝春，缪家文著.html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关键词搜索：https://www.jiaokey.com/tag/在华投资：私募股权和创业资本的机会.html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