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收复心灵高地  打造激励性组织</w:t>
      </w:r>
    </w:p>
    <w:p>
      <w:r>
        <w:rPr>
          <w:rFonts w:ascii="宋体" w:hAnsi="宋体" w:eastAsia="宋体"/>
          <w:sz w:val="24"/>
        </w:rPr>
        <w:t>（加）兰斯· H.K. 萨克雷坦（Lance H.K.Secretan）著；郭书彩等译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收复心灵高地  打造激励性组织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（加）兰斯· H.K. 萨克雷坦（Lance H.K.Secretan）著；郭书彩等译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本书出售、求购地址：https://www.jiaokey.com/book/detail/11087580.html</w:t>
      </w:r>
    </w:p>
    <w:p>
      <w:r>
        <w:t>更多相关图书推荐：https://www.jiaokey.com</w:t>
      </w:r>
    </w:p>
    <w:p>
      <w:r>
        <w:t>（加）兰斯· H.K. 萨克雷坦（Lance H.K.Secretan）著；郭书彩等译 其他作品：https://www.jiaokey.com/tag/（加）兰斯· H.K. 萨克雷坦（Lance H.K.Secretan）著；郭书彩等译.html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关键词搜索：https://www.jiaokey.com/tag/收复心灵高地  打造激励性组织.html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