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 没有执行力·就没有竞争力</w:t>
      </w:r>
    </w:p>
    <w:p>
      <w:r>
        <w:t>作者：（美）保罗·托马斯（Paul Thomas），（美）伯恩（David Byme）著；白山译</w:t>
      </w:r>
    </w:p>
    <w:p>
      <w:r>
        <w:t>出版社：北京市：长安出版社</w:t>
      </w:r>
    </w:p>
    <w:p>
      <w:r>
        <w:t>出版日期：2003</w:t>
      </w:r>
    </w:p>
    <w:p>
      <w:r>
        <w:t>总页数：236</w:t>
      </w:r>
    </w:p>
    <w:p>
      <w:r>
        <w:t>更多请访问教客网: www.jiaokey.com</w:t>
      </w:r>
    </w:p>
    <w:p>
      <w:r>
        <w:t>执行力  没有执行力·就没有竞争力 评论地址：https://www.jiaokey.com/book/detail/11087576.html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