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婴幼儿调养进补汤水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婴幼儿调养进补汤水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本书出售、求购地址：https://www.jiaokey.com/book/detail/11087553.html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关键词搜索：https://www.jiaokey.com/tag/婴幼儿调养进补汤水.html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