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婴幼儿防病祛病膳食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婴幼儿防病祛病膳食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本书出售、求购地址：https://www.jiaokey.com/book/detail/11087552.html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关键词搜索：https://www.jiaokey.com/tag/婴幼儿防病祛病膳食.html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