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游习世纪  小玩具  大科学  在游戏中发现宇宙</w:t>
      </w:r>
    </w:p>
    <w:p>
      <w:r>
        <w:rPr>
          <w:rFonts w:ascii="宋体" w:hAnsi="宋体" w:eastAsia="宋体"/>
          <w:sz w:val="24"/>
        </w:rPr>
        <w:t>（美）马克·佩斯（Mark Pesce）著；蔡文英译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游习世纪  小玩具  大科学  在游戏中发现宇宙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（美）马克·佩斯（Mark Pesce）著；蔡文英译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本书出售、求购地址：https://www.jiaokey.com/book/detail/11087537.html</w:t>
      </w:r>
    </w:p>
    <w:p>
      <w:r>
        <w:t>更多相关图书推荐：https://www.jiaokey.com</w:t>
      </w:r>
    </w:p>
    <w:p>
      <w:r>
        <w:t>（美）马克·佩斯（Mark Pesce）著；蔡文英译 其他作品：https://www.jiaokey.com/tag/（美）马克·佩斯（Mark Pesce）著；蔡文英译.html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关键词搜索：https://www.jiaokey.com/tag/游习世纪  小玩具  大科学  在游戏中发现宇宙.html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