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激光美容外科学</w:t>
      </w:r>
    </w:p>
    <w:p>
      <w:r>
        <w:rPr>
          <w:rFonts w:ascii="宋体" w:hAnsi="宋体" w:eastAsia="宋体"/>
          <w:sz w:val="24"/>
        </w:rPr>
        <w:t>（美）恺勒（Keller G.S.）等编；陈国璋等译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（美）恺勒（Keller G.S.）等编；陈国璋等译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本书出售、求购地址：https://www.jiaokey.com/book/detail/11087486.html</w:t>
      </w:r>
    </w:p>
    <w:p>
      <w:r>
        <w:t>更多相关图书推荐：https://www.jiaokey.com</w:t>
      </w:r>
    </w:p>
    <w:p>
      <w:r>
        <w:t>（美）恺勒（Keller G.S.）等编；陈国璋等译 其他作品：https://www.jiaokey.com/tag/（美）恺勒（Keller G.S.）等编；陈国璋等译.html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关键词搜索：https://www.jiaokey.com/tag/激光美容外科学.html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