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《你也能创业》自学辅导  创业设计培训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《你也能创业》自学辅导  创业设计培训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本书出售、求购地址：https://www.jiaokey.com/book/detail/11087412.html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关键词搜索：https://www.jiaokey.com/tag/《你也能创业》自学辅导  创业设计培训.html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