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效用理论与纳什均衡选择  对协调与合作问题的探讨</w:t>
      </w:r>
    </w:p>
    <w:p>
      <w:r>
        <w:rPr>
          <w:rFonts w:ascii="宋体" w:hAnsi="宋体" w:eastAsia="宋体"/>
          <w:sz w:val="24"/>
        </w:rPr>
        <w:t>李保明著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效用理论与纳什均衡选择  对协调与合作问题的探讨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本书出售、求购地址：https://www.jiaokey.com/book/detail/11087408.html</w:t>
      </w:r>
    </w:p>
    <w:p>
      <w:r>
        <w:t>更多相关图书推荐：https://www.jiaokey.com</w:t>
      </w:r>
    </w:p>
    <w:p>
      <w:r>
        <w:t>李保明著 其他作品：https://www.jiaokey.com/tag/李保明著.html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关键词搜索：https://www.jiaokey.com/tag/效用理论与纳什均衡选择  对协调与合作问题的探讨.html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