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CMM实施与软件过程改进</w:t>
      </w:r>
    </w:p>
    <w:p>
      <w:r>
        <w:rPr>
          <w:rFonts w:ascii="宋体" w:hAnsi="宋体" w:eastAsia="宋体"/>
          <w:sz w:val="24"/>
        </w:rPr>
        <w:t>（美）Kim Caputo著；于宏光，王家锋等译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CMM实施与软件过程改进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 Caputo著；于宏光，王家锋等译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本书出售、求购地址：https://www.jiaokey.com/book/detail/11087399.html</w:t>
      </w:r>
    </w:p>
    <w:p>
      <w:r>
        <w:t>更多相关图书推荐：https://www.jiaokey.com</w:t>
      </w:r>
    </w:p>
    <w:p>
      <w:r>
        <w:t>（美）Kim Caputo著；于宏光，王家锋等译 其他作品：https://www.jiaokey.com/tag/（美）Kim Caputo著；于宏光，王家锋等译.html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关键词搜索：https://www.jiaokey.com/tag/CMM实施与软件过程改进.html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