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管理你的企图心</w:t>
      </w:r>
    </w:p>
    <w:p>
      <w:r>
        <w:rPr>
          <w:rFonts w:ascii="宋体" w:hAnsi="宋体" w:eastAsia="宋体"/>
          <w:sz w:val="24"/>
        </w:rPr>
        <w:t>（美）詹姆斯·钱匹（James Champy），（美）尼丁·诺瑞亚（Nitin Nohria）著；赵婕，赵洪云译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管理你的企图心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（美）詹姆斯·钱匹（James Champy），（美）尼丁·诺瑞亚（Nitin Nohria）著；赵婕，赵洪云译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本书出售、求购地址：https://www.jiaokey.com/book/detail/11087387.html</w:t>
      </w:r>
    </w:p>
    <w:p>
      <w:r>
        <w:t>更多相关图书推荐：https://www.jiaokey.com</w:t>
      </w:r>
    </w:p>
    <w:p>
      <w:r>
        <w:t>（美）詹姆斯·钱匹（James Champy），（美）尼丁·诺瑞亚（Nitin Nohria）著；赵婕，赵洪云译 其他作品：https://www.jiaokey.com/tag/（美）詹姆斯·钱匹（James Champy），（美）尼丁·诺瑞亚（Nitin Nohria）著；赵婕，赵洪云译.html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关键词搜索：https://www.jiaokey.com/tag/管理你的企图心.html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