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书名：争夺奇蛙的日子  三十六计童话</w:t>
      </w:r>
    </w:p>
    <w:p>
      <w:r>
        <w:t>作者：张铁桥著</w:t>
      </w:r>
    </w:p>
    <w:p>
      <w:r>
        <w:t>出版社：济南:黄河出版社,2002.08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争夺奇蛙的日子  三十六计童话 评论地址：https://www.jiaokey.com/book/detail/11087381.html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