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书名：少年传奇与人生智慧</w:t>
      </w:r>
    </w:p>
    <w:p>
      <w:r>
        <w:t>作者：周雅彬，周子香编著</w:t>
      </w:r>
    </w:p>
    <w:p>
      <w:r>
        <w:t>出版社：济南：黄河出版社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少年传奇与人生智慧 评论地址：https://www.jiaokey.com/book/detail/11087380.html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