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书名：组合盆栽制作与养护</w:t>
      </w:r>
    </w:p>
    <w:p>
      <w:r>
        <w:t>作者：陈璋等编著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组合盆栽制作与养护 评论地址：https://www.jiaokey.com/book/detail/11087378.html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