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书名：小摩托轻松翻新实用图解</w:t>
      </w:r>
    </w:p>
    <w:p>
      <w:r>
        <w:t>作者：（日）伊东信著；顾时光，张志平译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小摩托轻松翻新实用图解 评论地址：https://www.jiaokey.com/book/detail/11087373.html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