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魔法住在半层楼：故事、英语、拼音、三维立体读本</w:t>
      </w:r>
    </w:p>
    <w:p>
      <w:r>
        <w:rPr>
          <w:rFonts w:ascii="宋体" w:hAnsi="宋体" w:eastAsia="宋体"/>
          <w:sz w:val="24"/>
        </w:rPr>
        <w:t>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魔法住在半层楼：故事、英语、拼音、三维立体读本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本书出售、求购地址：https://www.jiaokey.com/book/detail/11087369.html</w:t>
      </w:r>
    </w:p>
    <w:p>
      <w:r>
        <w:t>更多相关图书推荐：https://www.jiaokey.com</w:t>
      </w:r>
    </w:p>
    <w:p>
      <w:r>
        <w:t>张弘著 其他作品：https://www.jiaokey.com/tag/张弘著.html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关键词搜索：https://www.jiaokey.com/tag/魔法住在半层楼：故事、英语、拼音、三维立体读本.html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