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独船</w:t>
      </w:r>
    </w:p>
    <w:p>
      <w:r>
        <w:rPr>
          <w:rFonts w:ascii="宋体" w:hAnsi="宋体" w:eastAsia="宋体"/>
          <w:sz w:val="24"/>
        </w:rPr>
        <w:t>常新港著；朱金元插图（黑龙江省作协）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常新港著；朱金元插图（黑龙江省作协）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本书出售、求购地址：https://www.jiaokey.com/book/detail/11087287.html</w:t>
      </w:r>
    </w:p>
    <w:p>
      <w:r>
        <w:t>更多相关图书推荐：https://www.jiaokey.com</w:t>
      </w:r>
    </w:p>
    <w:p>
      <w:r>
        <w:t>常新港著；朱金元插图（黑龙江省作协） 其他作品：https://www.jiaokey.com/tag/常新港著；朱金元插图（黑龙江省作协）.html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关键词搜索：https://www.jiaokey.com/tag/独船.html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