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书名：管理与组织发展  通过箭形图、箱形图和圆形图看问题</w:t>
      </w:r>
    </w:p>
    <w:p>
      <w:r>
        <w:t>作者：（英）基思·帕庆（Keith Patching）著；余慕鸿等译</w:t>
      </w:r>
    </w:p>
    <w:p>
      <w:r>
        <w:t>出版社：北京：经济管理出版社</w:t>
      </w:r>
    </w:p>
    <w:p>
      <w:r>
        <w:t>出版日期：2003.07</w:t>
      </w:r>
    </w:p>
    <w:p>
      <w:r>
        <w:t>总页数：457</w:t>
      </w:r>
    </w:p>
    <w:p>
      <w:r>
        <w:t>更多请访问教客网: www.jiaokey.com</w:t>
      </w:r>
    </w:p>
    <w:p>
      <w:r>
        <w:t>管理与组织发展  通过箭形图、箱形图和圆形图看问题 评论地址：https://www.jiaokey.com/book/detail/11087281.html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