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高中化学奥赛讲座  一年级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高中化学奥赛讲座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本书出售、求购地址：https://www.jiaokey.com/book/detail/11087272.html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关键词搜索：https://www.jiaokey.com/tag/高中化学奥赛讲座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